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安全与管理及竣工图技术文件一本通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安全与管理及竣工图技术文件一本通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本书出售、求购地址：https://www.jiaokey.com/book/detail/12186410.html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关键词搜索：https://www.jiaokey.com/tag/安全与管理及竣工图技术文件一本通.html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