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有效备课  初中卷  上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有效备课  初中卷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本书出售、求购地址：https://www.jiaokey.com/book/detail/12186391.html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关键词搜索：https://www.jiaokey.com/tag/有效备课  初中卷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