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朗诵语言表演艺术考级辅导教程  青少年卷</w:t>
      </w:r>
    </w:p>
    <w:p>
      <w:r>
        <w:rPr>
          <w:rFonts w:ascii="宋体" w:hAnsi="宋体" w:eastAsia="宋体"/>
          <w:sz w:val="24"/>
        </w:rPr>
        <w:t>雷礼，林朝，雷礼，林朝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朗诵语言表演艺术考级辅导教程  青少年卷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雷礼，林朝，雷礼，林朝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本书出售、求购地址：https://www.jiaokey.com/book/detail/12186350.html</w:t>
      </w:r>
    </w:p>
    <w:p>
      <w:r>
        <w:t>更多相关图书推荐：https://www.jiaokey.com</w:t>
      </w:r>
    </w:p>
    <w:p>
      <w:r>
        <w:t>雷礼，林朝，雷礼，林朝 其他作品：https://www.jiaokey.com/tag/雷礼，林朝，雷礼，林朝.html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关键词搜索：https://www.jiaokey.com/tag/朗诵语言表演艺术考级辅导教程  青少年卷.html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