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圣火耀回乡  北京2008年奥运会火炬传递在吴忠</w:t>
      </w:r>
    </w:p>
    <w:p>
      <w:r>
        <w:rPr>
          <w:rFonts w:ascii="宋体" w:hAnsi="宋体" w:eastAsia="宋体"/>
          <w:sz w:val="24"/>
        </w:rPr>
        <w:t>赵利宁主编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圣火耀回乡  北京2008年奥运会火炬传递在吴忠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赵利宁主编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本书出售、求购地址：https://www.jiaokey.com/book/detail/12186315.html</w:t>
      </w:r>
    </w:p>
    <w:p>
      <w:r>
        <w:t>更多相关图书推荐：https://www.jiaokey.com</w:t>
      </w:r>
    </w:p>
    <w:p>
      <w:r>
        <w:t>赵利宁主编 其他作品：https://www.jiaokey.com/tag/赵利宁主编.html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关键词搜索：https://www.jiaokey.com/tag/圣火耀回乡  北京2008年奥运会火炬传递在吴忠.html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