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书名：老外最想与你聊的100日语话题</w:t>
      </w:r>
    </w:p>
    <w:p>
      <w:r>
        <w:t>作者：代红光，（日）须贺华子，白春阳等编著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老外最想与你聊的100日语话题 评论地址：https://www.jiaokey.com/book/detail/12186303.html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