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书名：一生必读的日文名篇佳作：日汉对照</w:t>
      </w:r>
    </w:p>
    <w:p>
      <w:r>
        <w:t>作者：刘德润，刘淙淙编著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一生必读的日文名篇佳作：日汉对照 评论地址：https://www.jiaokey.com/book/detail/12186302.html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