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书名：“毛泽东思想和中国特色社会主义理论体系概论”课疑难问题解析</w:t>
      </w:r>
    </w:p>
    <w:p>
      <w:r>
        <w:t>作者：《毛泽东思想和中国特色社会主义理论体系概论》教材编写组组编</w:t>
      </w:r>
    </w:p>
    <w:p>
      <w:r>
        <w:t>出版社：北京：高等教育出版社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“毛泽东思想和中国特色社会主义理论体系概论”课疑难问题解析 评论地址：https://www.jiaokey.com/book/detail/12186213.html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