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供生命科学及相关专业用</w:t>
      </w:r>
    </w:p>
    <w:p>
      <w:r>
        <w:t>作者：陈洪超主编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有机化学  供生命科学及相关专业用 评论地址：https://www.jiaokey.com/book/detail/12186208.html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