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固体火箭发动机折撞击与热安全性分析</w:t>
      </w:r>
    </w:p>
    <w:p>
      <w:r>
        <w:rPr>
          <w:rFonts w:ascii="宋体" w:hAnsi="宋体" w:eastAsia="宋体"/>
          <w:sz w:val="24"/>
        </w:rPr>
        <w:t>陈广南，张为华编著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固体火箭发动机折撞击与热安全性分析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陈广南，张为华编著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本书出售、求购地址：https://www.jiaokey.com/book/detail/12186164.html</w:t>
      </w:r>
    </w:p>
    <w:p>
      <w:r>
        <w:t>更多相关图书推荐：https://www.jiaokey.com</w:t>
      </w:r>
    </w:p>
    <w:p>
      <w:r>
        <w:t>陈广南，张为华编著 其他作品：https://www.jiaokey.com/tag/陈广南，张为华编著.html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关键词搜索：https://www.jiaokey.com/tag/固体火箭发动机折撞击与热安全性分析.html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