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书名：泌尿系结石合理用药405问</w:t>
      </w:r>
    </w:p>
    <w:p>
      <w:r>
        <w:t>作者：庞然，卢建新主编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总页数：157</w:t>
      </w:r>
    </w:p>
    <w:p>
      <w:r>
        <w:t>更多请访问教客网: www.jiaokey.com</w:t>
      </w:r>
    </w:p>
    <w:p>
      <w:r>
        <w:t>泌尿系结石合理用药405问 评论地址：https://www.jiaokey.com/book/detail/12186093.html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