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谁动了我的健康：走出生理亚健康</w:t>
      </w:r>
    </w:p>
    <w:p>
      <w:r>
        <w:rPr>
          <w:rFonts w:ascii="宋体" w:hAnsi="宋体" w:eastAsia="宋体"/>
          <w:sz w:val="24"/>
        </w:rPr>
        <w:t>于帆，鹿萌主编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谁动了我的健康：走出生理亚健康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于帆，鹿萌主编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本书出售、求购地址：https://www.jiaokey.com/book/detail/12186036.html</w:t>
      </w:r>
    </w:p>
    <w:p>
      <w:r>
        <w:t>更多相关图书推荐：https://www.jiaokey.com</w:t>
      </w:r>
    </w:p>
    <w:p>
      <w:r>
        <w:t>于帆，鹿萌主编 其他作品：https://www.jiaokey.com/tag/于帆，鹿萌主编.html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关键词搜索：https://www.jiaokey.com/tag/谁动了我的健康：走出生理亚健康.html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