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书名：消化道出血</w:t>
      </w:r>
    </w:p>
    <w:p>
      <w:r>
        <w:t>作者：保志军，熊伍军主编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消化道出血 评论地址：https://www.jiaokey.com/book/detail/12185985.html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