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书名：康乐经续集</w:t>
      </w:r>
    </w:p>
    <w:p>
      <w:r>
        <w:t>作者：福建省老年人体育协会编写</w:t>
      </w:r>
    </w:p>
    <w:p>
      <w:r>
        <w:t>出版社：福州：海峡文艺出版社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康乐经续集 评论地址：https://www.jiaokey.com/book/detail/12185974.html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