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基于工业网络的嵌入式发电设备状态监测</w:t>
      </w:r>
    </w:p>
    <w:p>
      <w:r>
        <w:rPr>
          <w:rFonts w:ascii="宋体" w:hAnsi="宋体" w:eastAsia="宋体"/>
          <w:sz w:val="24"/>
        </w:rPr>
        <w:t>张浩，彭道刚，李辉等编著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基于工业网络的嵌入式发电设备状态监测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张浩，彭道刚，李辉等编著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本书出售、求购地址：https://www.jiaokey.com/book/detail/12185934.html</w:t>
      </w:r>
    </w:p>
    <w:p>
      <w:r>
        <w:t>更多相关图书推荐：https://www.jiaokey.com</w:t>
      </w:r>
    </w:p>
    <w:p>
      <w:r>
        <w:t>张浩，彭道刚，李辉等编著 其他作品：https://www.jiaokey.com/tag/张浩，彭道刚，李辉等编著.html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关键词搜索：https://www.jiaokey.com/tag/基于工业网络的嵌入式发电设备状态监测.html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