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江苏徐塘发电有限责任公司志  1972-2003</w:t>
      </w:r>
    </w:p>
    <w:p>
      <w:r>
        <w:rPr>
          <w:rFonts w:ascii="宋体" w:hAnsi="宋体" w:eastAsia="宋体"/>
          <w:sz w:val="24"/>
        </w:rPr>
        <w:t>吴广俊主编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江苏徐塘发电有限责任公司志  1972-2003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本书出售、求购地址：https://www.jiaokey.com/book/detail/12185924.html</w:t>
      </w:r>
    </w:p>
    <w:p>
      <w:r>
        <w:t>更多相关图书推荐：https://www.jiaokey.com</w:t>
      </w:r>
    </w:p>
    <w:p>
      <w:r>
        <w:t>吴广俊主编 其他作品：https://www.jiaokey.com/tag/吴广俊主编.html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关键词搜索：https://www.jiaokey.com/tag/江苏徐塘发电有限责任公司志  1972-2003.html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