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书名：美哉崇武</w:t>
      </w:r>
    </w:p>
    <w:p>
      <w:r>
        <w:t>作者：黄祖贤著</w:t>
      </w:r>
    </w:p>
    <w:p>
      <w:r>
        <w:t>出版社：西宁：青海人民出版社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美哉崇武 评论地址：https://www.jiaokey.com/book/detail/12185853.html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