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书名：东北地区产业发展与结构演变</w:t>
      </w:r>
    </w:p>
    <w:p>
      <w:r>
        <w:t>作者：刘洋，刘金凌编著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东北地区产业发展与结构演变 评论地址：https://www.jiaokey.com/book/detail/12185842.html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