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最富哲理的美文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最富哲理的美文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本书出售、求购地址：https://www.jiaokey.com/book/detail/12185776.html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关键词搜索：https://www.jiaokey.com/tag/最富哲理的美文.html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