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最优美的诗歌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最优美的诗歌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本书出售、求购地址：https://www.jiaokey.com/book/detail/12185773.html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关键词搜索：https://www.jiaokey.com/tag/最优美的诗歌.html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