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诗歌经典鉴赏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诗歌经典鉴赏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本书出售、求购地址：https://www.jiaokey.com/book/detail/12185772.html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关键词搜索：https://www.jiaokey.com/tag/诗歌经典鉴赏.html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