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基于工作过程的高职电机与电器专业人才培养方案与核心课程标准</w:t>
      </w:r>
    </w:p>
    <w:p>
      <w:r>
        <w:rPr>
          <w:rFonts w:ascii="宋体" w:hAnsi="宋体" w:eastAsia="宋体"/>
          <w:sz w:val="24"/>
        </w:rPr>
        <w:t>华满香，梁洁婷，谭德亭著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基于工作过程的高职电机与电器专业人才培养方案与核心课程标准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华满香，梁洁婷，谭德亭著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本书出售、求购地址：https://www.jiaokey.com/book/detail/12185711.html</w:t>
      </w:r>
    </w:p>
    <w:p>
      <w:r>
        <w:t>更多相关图书推荐：https://www.jiaokey.com</w:t>
      </w:r>
    </w:p>
    <w:p>
      <w:r>
        <w:t>华满香，梁洁婷，谭德亭著 其他作品：https://www.jiaokey.com/tag/华满香，梁洁婷，谭德亭著.html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关键词搜索：https://www.jiaokey.com/tag/基于工作过程的高职电机与电器专业人才培养方案与核心课程标准.html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