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生物多样性评估指标及其案例研究</w:t>
      </w:r>
    </w:p>
    <w:p>
      <w:r>
        <w:rPr>
          <w:rFonts w:ascii="宋体" w:hAnsi="宋体" w:eastAsia="宋体"/>
          <w:sz w:val="24"/>
        </w:rPr>
        <w:t>丁晖，秦卫华主编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生物多样性评估指标及其案例研究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丁晖，秦卫华主编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本书出售、求购地址：https://www.jiaokey.com/book/detail/12185665.html</w:t>
      </w:r>
    </w:p>
    <w:p>
      <w:r>
        <w:t>更多相关图书推荐：https://www.jiaokey.com</w:t>
      </w:r>
    </w:p>
    <w:p>
      <w:r>
        <w:t>丁晖，秦卫华主编 其他作品：https://www.jiaokey.com/tag/丁晖，秦卫华主编.html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关键词搜索：https://www.jiaokey.com/tag/生物多样性评估指标及其案例研究.html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