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景观生态空间格局  规划与评价</w:t>
      </w:r>
    </w:p>
    <w:p>
      <w:r>
        <w:rPr>
          <w:rFonts w:ascii="宋体" w:hAnsi="宋体" w:eastAsia="宋体"/>
          <w:sz w:val="24"/>
        </w:rPr>
        <w:t>郭泺，薛达元，杜世宏著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景观生态空间格局  规划与评价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郭泺，薛达元，杜世宏著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本书出售、求购地址：https://www.jiaokey.com/book/detail/12185661.html</w:t>
      </w:r>
    </w:p>
    <w:p>
      <w:r>
        <w:t>更多相关图书推荐：https://www.jiaokey.com</w:t>
      </w:r>
    </w:p>
    <w:p>
      <w:r>
        <w:t>郭泺，薛达元，杜世宏著 其他作品：https://www.jiaokey.com/tag/郭泺，薛达元，杜世宏著.html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关键词搜索：https://www.jiaokey.com/tag/景观生态空间格局  规划与评价.html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