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高速公路建设与平谷区可持续发展</w:t>
      </w:r>
    </w:p>
    <w:p>
      <w:r>
        <w:rPr>
          <w:rFonts w:ascii="宋体" w:hAnsi="宋体" w:eastAsia="宋体"/>
          <w:sz w:val="24"/>
        </w:rPr>
        <w:t>李波，徐培玮著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高速公路建设与平谷区可持续发展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李波，徐培玮著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本书出售、求购地址：https://www.jiaokey.com/book/detail/12185660.html</w:t>
      </w:r>
    </w:p>
    <w:p>
      <w:r>
        <w:t>更多相关图书推荐：https://www.jiaokey.com</w:t>
      </w:r>
    </w:p>
    <w:p>
      <w:r>
        <w:t>李波，徐培玮著 其他作品：https://www.jiaokey.com/tag/李波，徐培玮著.html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关键词搜索：https://www.jiaokey.com/tag/高速公路建设与平谷区可持续发展.html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