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书名：彩色菜谱营养  升级版  汤煲精选1888例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彩色菜谱营养  升级版  汤煲精选1888例 评论地址：https://www.jiaokey.com/book/detail/12185598.html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