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有病手先知</w:t>
      </w:r>
    </w:p>
    <w:p>
      <w:r>
        <w:rPr>
          <w:rFonts w:ascii="宋体" w:hAnsi="宋体" w:eastAsia="宋体"/>
          <w:sz w:val="24"/>
        </w:rPr>
        <w:t>良石，任艳灵主编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5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有病手先知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良石，任艳灵主编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掌纹-望诊（中医）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本书出售、求购地址：https://www.jiaokey.com/book/detail/12185592.html</w:t>
      </w:r>
    </w:p>
    <w:p>
      <w:r>
        <w:t>更多相关图书推荐：https://www.jiaokey.com</w:t>
      </w:r>
    </w:p>
    <w:p>
      <w:r>
        <w:t>良石，任艳灵主编 其他作品：https://www.jiaokey.com/tag/良石，任艳灵主编.html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关键词搜索：https://www.jiaokey.com/tag/掌纹-望诊（中医）.html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