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  梨生产实用技术</w:t>
      </w:r>
    </w:p>
    <w:p>
      <w:r>
        <w:t>作者：林志雄（等）编著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板栗  梨生产实用技术 评论地址：https://www.jiaokey.com/book/detail/12185575.html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