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农业产业化与减缓农村贫困  来自山西农业产业化的检验研究</w:t>
      </w:r>
    </w:p>
    <w:p>
      <w:r>
        <w:rPr>
          <w:rFonts w:ascii="宋体" w:hAnsi="宋体" w:eastAsia="宋体"/>
          <w:sz w:val="24"/>
        </w:rPr>
        <w:t>郭建宇著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农业产业化与减缓农村贫困  来自山西农业产业化的检验研究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本书出售、求购地址：https://www.jiaokey.com/book/detail/12185568.html</w:t>
      </w:r>
    </w:p>
    <w:p>
      <w:r>
        <w:t>更多相关图书推荐：https://www.jiaokey.com</w:t>
      </w:r>
    </w:p>
    <w:p>
      <w:r>
        <w:t>郭建宇著 其他作品：https://www.jiaokey.com/tag/郭建宇著.html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关键词搜索：https://www.jiaokey.com/tag/农业产业化与减缓农村贫困  来自山西农业产业化的检验研究.html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