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一般高等院校理工科本科专业规范研究  2</w:t>
      </w:r>
    </w:p>
    <w:p>
      <w:r>
        <w:rPr>
          <w:rFonts w:ascii="宋体" w:hAnsi="宋体" w:eastAsia="宋体"/>
          <w:sz w:val="24"/>
        </w:rPr>
        <w:t>胡恩明，周健儿主编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一般高等院校理工科本科专业规范研究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胡恩明，周健儿主编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本书出售、求购地址：https://www.jiaokey.com/book/detail/12185567.html</w:t>
      </w:r>
    </w:p>
    <w:p>
      <w:r>
        <w:t>更多相关图书推荐：https://www.jiaokey.com</w:t>
      </w:r>
    </w:p>
    <w:p>
      <w:r>
        <w:t>胡恩明，周健儿主编 其他作品：https://www.jiaokey.com/tag/胡恩明，周健儿主编.html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关键词搜索：https://www.jiaokey.com/tag/一般高等院校理工科本科专业规范研究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