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7.0+Director 11+PowerPoint 2007多媒体制作超级技巧1000例</w:t>
      </w:r>
    </w:p>
    <w:p>
      <w:r>
        <w:rPr>
          <w:rFonts w:ascii="宋体" w:hAnsi="宋体" w:eastAsia="宋体"/>
          <w:sz w:val="24"/>
        </w:rPr>
        <w:t>胡东辉，詹俊，王国平编著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7.0+Director 11+PowerPoint 2007多媒体制作超级技巧1000例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胡东辉，詹俊，王国平编著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本书出售、求购地址：https://www.jiaokey.com/book/detail/12185544.html</w:t>
      </w:r>
    </w:p>
    <w:p>
      <w:r>
        <w:t>更多相关图书推荐：https://www.jiaokey.com</w:t>
      </w:r>
    </w:p>
    <w:p>
      <w:r>
        <w:t>胡东辉，詹俊，王国平编著 其他作品：https://www.jiaokey.com/tag/胡东辉，詹俊，王国平编著.html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 7.0+Director 11+PowerPoint 2007多媒体制作超级技巧1000例.html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