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书名：独领风骚：黄石文博50年研究成果</w:t>
      </w:r>
    </w:p>
    <w:p>
      <w:r>
        <w:t>作者：胡新生主编</w:t>
      </w:r>
    </w:p>
    <w:p>
      <w:r>
        <w:t>出版社：武汉：武汉大学出版社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独领风骚：黄石文博50年研究成果 评论地址：https://www.jiaokey.com/book/detail/12185541.html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