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当代中国十大舞剧赏析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当代中国十大舞剧赏析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本书出售、求购地址：https://www.jiaokey.com/book/detail/12185531.html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关键词搜索：https://www.jiaokey.com/tag/当代中国十大舞剧赏析.html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