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广东流行音乐史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广东流行音乐史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本书出售、求购地址：https://www.jiaokey.com/book/detail/12185520.html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关键词搜索：https://www.jiaokey.com/tag/广东流行音乐史.html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