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北京都市型现代农业科技支撑与产业发展研究</w:t>
      </w:r>
    </w:p>
    <w:p>
      <w:r>
        <w:rPr>
          <w:rFonts w:ascii="宋体" w:hAnsi="宋体" w:eastAsia="宋体"/>
          <w:sz w:val="24"/>
        </w:rPr>
        <w:t>姚允聪，刘军萍，寇文杰主编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北京都市型现代农业科技支撑与产业发展研究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姚允聪，刘军萍，寇文杰主编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本书出售、求购地址：https://www.jiaokey.com/book/detail/12185482.html</w:t>
      </w:r>
    </w:p>
    <w:p>
      <w:r>
        <w:t>更多相关图书推荐：https://www.jiaokey.com</w:t>
      </w:r>
    </w:p>
    <w:p>
      <w:r>
        <w:t>姚允聪，刘军萍，寇文杰主编 其他作品：https://www.jiaokey.com/tag/姚允聪，刘军萍，寇文杰主编.html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关键词搜索：https://www.jiaokey.com/tag/北京都市型现代农业科技支撑与产业发展研究.html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