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欧盟信息安全法律框架  条例、指令、决定、决议和公约</w:t>
      </w:r>
    </w:p>
    <w:p>
      <w:r>
        <w:rPr>
          <w:rFonts w:ascii="宋体" w:hAnsi="宋体" w:eastAsia="宋体"/>
          <w:sz w:val="24"/>
        </w:rPr>
        <w:t>马民虎编译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欧盟信息安全法律框架  条例、指令、决定、决议和公约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本书出售、求购地址：https://www.jiaokey.com/book/detail/12185461.html</w:t>
      </w:r>
    </w:p>
    <w:p>
      <w:r>
        <w:t>更多相关图书推荐：https://www.jiaokey.com</w:t>
      </w:r>
    </w:p>
    <w:p>
      <w:r>
        <w:t>马民虎编译 其他作品：https://www.jiaokey.com/tag/马民虎编译.html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关键词搜索：https://www.jiaokey.com/tag/欧盟信息安全法律框架  条例、指令、决定、决议和公约.html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