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高一英语听力  重庆版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高一英语听力  重庆版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高一英语听力  重庆版.html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