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  2  高一英语听力  湖南版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  2  高一英语听力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本书出售、求购地址：https://www.jiaokey.com/book/detail/12185457.html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  2  高一英语听力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