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2009年最新高考英语听力强化训练：绝对模考32场  全国版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2009年最新高考英语听力强化训练：绝对模考32场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本书出售、求购地址：https://www.jiaokey.com/book/detail/12185444.html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关键词搜索：https://www.jiaokey.com/tag/2009年最新高考英语听力强化训练：绝对模考32场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