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中国多氯联苯消减处置初步战略研究</w:t>
      </w:r>
    </w:p>
    <w:p>
      <w:r>
        <w:rPr>
          <w:rFonts w:ascii="宋体" w:hAnsi="宋体" w:eastAsia="宋体"/>
          <w:sz w:val="24"/>
        </w:rPr>
        <w:t>陈家军，鲁成钢，刘新会等编著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中国多氯联苯消减处置初步战略研究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陈家军，鲁成钢，刘新会等编著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本书出售、求购地址：https://www.jiaokey.com/book/detail/12185435.html</w:t>
      </w:r>
    </w:p>
    <w:p>
      <w:r>
        <w:t>更多相关图书推荐：https://www.jiaokey.com</w:t>
      </w:r>
    </w:p>
    <w:p>
      <w:r>
        <w:t>陈家军，鲁成钢，刘新会等编著 其他作品：https://www.jiaokey.com/tag/陈家军，鲁成钢，刘新会等编著.html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关键词搜索：https://www.jiaokey.com/tag/中国多氯联苯消减处置初步战略研究.html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