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中国削减和淘汰杀虫剂类持久性有机污染物战略研究</w:t>
      </w:r>
    </w:p>
    <w:p>
      <w:r>
        <w:rPr>
          <w:rFonts w:ascii="宋体" w:hAnsi="宋体" w:eastAsia="宋体"/>
          <w:sz w:val="24"/>
        </w:rPr>
        <w:t>胡建信等编著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中国削减和淘汰杀虫剂类持久性有机污染物战略研究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本书出售、求购地址：https://www.jiaokey.com/book/detail/12185434.html</w:t>
      </w:r>
    </w:p>
    <w:p>
      <w:r>
        <w:t>更多相关图书推荐：https://www.jiaokey.com</w:t>
      </w:r>
    </w:p>
    <w:p>
      <w:r>
        <w:t>胡建信等编著 其他作品：https://www.jiaokey.com/tag/胡建信等编著.html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关键词搜索：https://www.jiaokey.com/tag/中国削减和淘汰杀虫剂类持久性有机污染物战略研究.html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