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书名：中华人民共和国履行《关于持久性有机污染物的斯德哥尔摩公约》国家实施计划</w:t>
      </w:r>
    </w:p>
    <w:p>
      <w:r>
        <w:t>作者：国家履行斯德哥尔&lt;font color=Red&gt;摩&lt;/font&gt;公约工作协调组办公室编</w:t>
      </w:r>
    </w:p>
    <w:p>
      <w:r>
        <w:t>出版社：北京:中国环境科学出版社,2008.04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中华人民共和国履行《关于持久性有机污染物的斯德哥尔摩公约》国家实施计划 评论地址：https://www.jiaokey.com/book/detail/12185431.html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