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深水区域特大型施工平台与钢吊箱结构分析方法</w:t>
      </w:r>
    </w:p>
    <w:p>
      <w:r>
        <w:rPr>
          <w:rFonts w:ascii="宋体" w:hAnsi="宋体" w:eastAsia="宋体"/>
          <w:sz w:val="24"/>
        </w:rPr>
        <w:t>徐伟，吕凤梧著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深水区域特大型施工平台与钢吊箱结构分析方法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徐伟，吕凤梧著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本书出售、求购地址：https://www.jiaokey.com/book/detail/12185420.html</w:t>
      </w:r>
    </w:p>
    <w:p>
      <w:r>
        <w:t>更多相关图书推荐：https://www.jiaokey.com</w:t>
      </w:r>
    </w:p>
    <w:p>
      <w:r>
        <w:t>徐伟，吕凤梧著 其他作品：https://www.jiaokey.com/tag/徐伟，吕凤梧著.html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关键词搜索：https://www.jiaokey.com/tag/深水区域特大型施工平台与钢吊箱结构分析方法.html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