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历届世博会建筑设计研究  1851-2005</w:t>
      </w:r>
    </w:p>
    <w:p>
      <w:r>
        <w:rPr>
          <w:rFonts w:ascii="宋体" w:hAnsi="宋体" w:eastAsia="宋体"/>
          <w:sz w:val="24"/>
        </w:rPr>
        <w:t>蔡军，张健著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历届世博会建筑设计研究  1851-2005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本书出售、求购地址：https://www.jiaokey.com/book/detail/12185418.html</w:t>
      </w:r>
    </w:p>
    <w:p>
      <w:r>
        <w:t>更多相关图书推荐：https://www.jiaokey.com</w:t>
      </w:r>
    </w:p>
    <w:p>
      <w:r>
        <w:t>蔡军，张健著 其他作品：https://www.jiaokey.com/tag/蔡军，张健著.html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关键词搜索：https://www.jiaokey.com/tag/历届世博会建筑设计研究  1851-2005.html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