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</w:t>
      </w:r>
    </w:p>
    <w:p>
      <w:r>
        <w:t>作者：李秉坤，陈淑君，张洪艳主编</w:t>
      </w:r>
    </w:p>
    <w:p>
      <w:r>
        <w:t>出版社：北京：经济科学出版社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社会保障学 评论地址：https://www.jiaokey.com/book/detail/12185390.html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