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书名：有德·乃化  下</w:t>
      </w:r>
    </w:p>
    <w:p>
      <w:r>
        <w:t>作者：徐诚一著</w:t>
      </w:r>
    </w:p>
    <w:p>
      <w:r>
        <w:t>出版社：北京：中国档案出版社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有德·乃化  下 评论地址：https://www.jiaokey.com/book/detail/12185360.html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