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书名：脑卒中合理用药436问</w:t>
      </w:r>
    </w:p>
    <w:p>
      <w:r>
        <w:t>作者：贾媛编著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总页数：167</w:t>
      </w:r>
    </w:p>
    <w:p>
      <w:r>
        <w:t>更多请访问教客网: www.jiaokey.com</w:t>
      </w:r>
    </w:p>
    <w:p>
      <w:r>
        <w:t>脑卒中合理用药436问 评论地址：https://www.jiaokey.com/book/detail/12185319.html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