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书名：商镇市景</w:t>
      </w:r>
    </w:p>
    <w:p>
      <w:r>
        <w:t>作者：钱昌萍等著</w:t>
      </w:r>
    </w:p>
    <w:p>
      <w:r>
        <w:t>出版社：上海:上海三联书店,2005.09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商镇市景 评论地址：https://www.jiaokey.com/book/detail/12185261.html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