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书名：甘露法洋  《菩提道次第广论》释义</w:t>
      </w:r>
    </w:p>
    <w:p>
      <w:r>
        <w:t>作者：宗喀巴著；祈竹仁宝哲编</w:t>
      </w:r>
    </w:p>
    <w:p>
      <w:r>
        <w:t>出版社：昆明：云南民族出版社</w:t>
      </w:r>
    </w:p>
    <w:p>
      <w:r>
        <w:t>出版日期：2006.04</w:t>
      </w:r>
    </w:p>
    <w:p>
      <w:r>
        <w:t>总页数：408</w:t>
      </w:r>
    </w:p>
    <w:p>
      <w:r>
        <w:t>更多请访问教客网: www.jiaokey.com</w:t>
      </w:r>
    </w:p>
    <w:p>
      <w:r>
        <w:t>甘露法洋  《菩提道次第广论》释义 评论地址：https://www.jiaokey.com/book/detail/12185258.html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