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书名：西藏文化保护与发展：佛子行三十七颂</w:t>
      </w:r>
    </w:p>
    <w:p>
      <w:r>
        <w:t>作者：智学法师编著</w:t>
      </w:r>
    </w:p>
    <w:p>
      <w:r>
        <w:t>出版社：拉萨：西藏人民出版社</w:t>
      </w:r>
    </w:p>
    <w:p>
      <w:r>
        <w:t>出版日期：2009.02</w:t>
      </w:r>
    </w:p>
    <w:p>
      <w:r>
        <w:t>总页数：191</w:t>
      </w:r>
    </w:p>
    <w:p>
      <w:r>
        <w:t>更多请访问教客网: www.jiaokey.com</w:t>
      </w:r>
    </w:p>
    <w:p>
      <w:r>
        <w:t>西藏文化保护与发展：佛子行三十七颂 评论地址：https://www.jiaokey.com/book/detail/12185254.html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