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书名：三潭日月</w:t>
      </w:r>
    </w:p>
    <w:p>
      <w:r>
        <w:t>作者：米切若张著；陈维寿摄影</w:t>
      </w:r>
    </w:p>
    <w:p>
      <w:r>
        <w:t>出版社：昆明：云南民族出版社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三潭日月 评论地址：https://www.jiaokey.com/book/detail/12185246.html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